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完形咨商与心理治疗技术</w:t>
      </w:r>
    </w:p>
    <w:p>
      <w:r>
        <w:rPr>
          <w:rFonts w:ascii="宋体" w:hAnsi="宋体" w:eastAsia="宋体"/>
          <w:sz w:val="24"/>
        </w:rPr>
        <w:t>Phil Joyce，Charlotte Sills著；张莉莉译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完形咨商与心理治疗技术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Joyce，Charlotte Sills著；张莉莉译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本书出售、求购地址：https://www.jiaokey.com/book/detail/12976230.html</w:t>
      </w:r>
    </w:p>
    <w:p>
      <w:r>
        <w:t>更多相关图书推荐：https://www.jiaokey.com</w:t>
      </w:r>
    </w:p>
    <w:p>
      <w:r>
        <w:t>Phil Joyce，Charlotte Sills著；张莉莉译 其他作品：https://www.jiaokey.com/tag/Phil Joyce，Charlotte Sills著；张莉莉译.html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关键词搜索：https://www.jiaokey.com/tag/完形咨商与心理治疗技术.html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