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书名：在家庭中成长  非传统家庭学生团体咨商</w:t>
      </w:r>
    </w:p>
    <w:p>
      <w:r>
        <w:t>作者：谢丽红著</w:t>
      </w:r>
    </w:p>
    <w:p>
      <w:r>
        <w:t>出版社：心理出版社股份有限公司</w:t>
      </w:r>
    </w:p>
    <w:p>
      <w:r>
        <w:t>出版日期：2007</w:t>
      </w:r>
    </w:p>
    <w:p>
      <w:r>
        <w:t>总页数：247</w:t>
      </w:r>
    </w:p>
    <w:p>
      <w:r>
        <w:t>更多请访问教客网: www.jiaokey.com</w:t>
      </w:r>
    </w:p>
    <w:p>
      <w:r>
        <w:t>在家庭中成长  非传统家庭学生团体咨商 评论地址：https://www.jiaokey.com/book/detail/12976223.html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