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波尔斯  完形治疗之父</w:t>
      </w:r>
    </w:p>
    <w:p>
      <w:r>
        <w:rPr>
          <w:rFonts w:ascii="宋体" w:hAnsi="宋体" w:eastAsia="宋体"/>
          <w:sz w:val="24"/>
        </w:rPr>
        <w:t>派楚斯卡·克拉克森（Petruska Clarkson），珍妮佛·迈肯温（Jennifer Mackewn）著；张嘉莉译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波尔斯  完形治疗之父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派楚斯卡·克拉克森（Petruska Clarkson），珍妮佛·迈肯温（Jennifer Mackewn）著；张嘉莉译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本书出售、求购地址：https://www.jiaokey.com/book/detail/12976209.html</w:t>
      </w:r>
    </w:p>
    <w:p>
      <w:r>
        <w:t>更多相关图书推荐：https://www.jiaokey.com</w:t>
      </w:r>
    </w:p>
    <w:p>
      <w:r>
        <w:t>派楚斯卡·克拉克森（Petruska Clarkson），珍妮佛·迈肯温（Jennifer Mackewn）著；张嘉莉译 其他作品：https://www.jiaokey.com/tag/派楚斯卡·克拉克森（Petruska Clarkson），珍妮佛·迈肯温（Jennifer Mackewn）著；张嘉莉译.html</w:t>
      </w:r>
    </w:p>
    <w:p>
      <w:r>
        <w:t>生命潜能文化事业有限公司 出版图书：https://www.jiaokey.com/tag/生命潜能文化事业有限公司.html</w:t>
      </w:r>
    </w:p>
    <w:p>
      <w:r>
        <w:t>关键词搜索：https://www.jiaokey.com/tag/波尔斯  完形治疗之父.html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