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与悲伤共渡  走出亲人遽逝的丧恸</w:t>
      </w:r>
    </w:p>
    <w:p>
      <w:r>
        <w:rPr>
          <w:rFonts w:ascii="宋体" w:hAnsi="宋体" w:eastAsia="宋体"/>
          <w:sz w:val="24"/>
        </w:rPr>
        <w:t>Kenneth J.Doka编；许玉来等译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与悲伤共渡  走出亲人遽逝的丧恸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J.Doka编；许玉来等译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本书出售、求购地址：https://www.jiaokey.com/book/detail/12976196.html</w:t>
      </w:r>
    </w:p>
    <w:p>
      <w:r>
        <w:t>更多相关图书推荐：https://www.jiaokey.com</w:t>
      </w:r>
    </w:p>
    <w:p>
      <w:r>
        <w:t>Kenneth J.Doka编；许玉来等译 其他作品：https://www.jiaokey.com/tag/Kenneth J.Doka编；许玉来等译.html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关键词搜索：https://www.jiaokey.com/tag/与悲伤共渡  走出亲人遽逝的丧恸.html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