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数位记忆生命  未来生活趋势与10大商机</w:t>
      </w:r>
    </w:p>
    <w:p>
      <w:r>
        <w:rPr>
          <w:rFonts w:ascii="宋体" w:hAnsi="宋体" w:eastAsia="宋体"/>
          <w:sz w:val="24"/>
        </w:rPr>
        <w:t>高登·贝尔吉姆·金墨著；Gordon Bell＆jim Gemmell ；颜诚延译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数位记忆生命  未来生活趋势与10大商机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高登·贝尔吉姆·金墨著；Gordon Bell＆jim Gemmell ；颜诚延译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本书出售、求购地址：https://www.jiaokey.com/book/detail/12976186.html</w:t>
      </w:r>
    </w:p>
    <w:p>
      <w:r>
        <w:t>更多相关图书推荐：https://www.jiaokey.com</w:t>
      </w:r>
    </w:p>
    <w:p>
      <w:r>
        <w:t>高登·贝尔吉姆·金墨著；Gordon Bell＆jim Gemmell ；颜诚延译 其他作品：https://www.jiaokey.com/tag/高登·贝尔吉姆·金墨著；Gordon Bell＆jim Gemmell ；颜诚延译.html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关键词搜索：https://www.jiaokey.com/tag/数位记忆生命  未来生活趋势与10大商机.html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