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在萨特和马克思之间  安德瑞·高兹早中期哲学思想解读</w:t>
      </w:r>
    </w:p>
    <w:p>
      <w:r>
        <w:rPr>
          <w:rFonts w:ascii="宋体" w:hAnsi="宋体" w:eastAsia="宋体"/>
          <w:sz w:val="24"/>
        </w:rPr>
        <w:t>汤建龙著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在萨特和马克思之间  安德瑞·高兹早中期哲学思想解读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本书出售、求购地址：https://www.jiaokey.com/book/detail/12976152.html</w:t>
      </w:r>
    </w:p>
    <w:p>
      <w:r>
        <w:t>更多相关图书推荐：https://www.jiaokey.com</w:t>
      </w:r>
    </w:p>
    <w:p>
      <w:r>
        <w:t>汤建龙著 其他作品：https://www.jiaokey.com/tag/汤建龙著.html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关键词搜索：https://www.jiaokey.com/tag/在萨特和马克思之间  安德瑞·高兹早中期哲学思想解读.html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