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书名：江苏省社会科学院专家文集  鸿爪雪泥  跋涉经济研究之路</w:t>
      </w:r>
    </w:p>
    <w:p>
      <w:r>
        <w:t>作者：任新保著</w:t>
      </w:r>
    </w:p>
    <w:p>
      <w:r>
        <w:t>出版社：南京：凤凰出版社</w:t>
      </w:r>
    </w:p>
    <w:p>
      <w:r>
        <w:t>出版日期：2011.09</w:t>
      </w:r>
    </w:p>
    <w:p>
      <w:r>
        <w:t>总页数：479</w:t>
      </w:r>
    </w:p>
    <w:p>
      <w:r>
        <w:t>更多请访问教客网: www.jiaokey.com</w:t>
      </w:r>
    </w:p>
    <w:p>
      <w:r>
        <w:t>江苏省社会科学院专家文集  鸿爪雪泥  跋涉经济研究之路 评论地址：https://www.jiaokey.com/book/detail/12976146.html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