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颜氏家训选译</w:t>
      </w:r>
    </w:p>
    <w:p>
      <w:r>
        <w:t>作者：黄永年译注</w:t>
      </w:r>
    </w:p>
    <w:p>
      <w:r>
        <w:t>出版社：南京：凤凰出版社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古代文史名著选译丛书  颜氏家训选译 评论地址：https://www.jiaokey.com/book/detail/12976145.html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