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从首尔到墨尔本  太平洋西岸文化研究的历史与未来</w:t>
      </w:r>
    </w:p>
    <w:p>
      <w:r>
        <w:rPr>
          <w:rFonts w:ascii="宋体" w:hAnsi="宋体" w:eastAsia="宋体"/>
          <w:sz w:val="24"/>
        </w:rPr>
        <w:t>王晓明主编；王晓明，朱善杰编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从首尔到墨尔本  太平洋西岸文化研究的历史与未来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王晓明主编；王晓明，朱善杰编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本书出售、求购地址：https://www.jiaokey.com/book/detail/12976116.html</w:t>
      </w:r>
    </w:p>
    <w:p>
      <w:r>
        <w:t>更多相关图书推荐：https://www.jiaokey.com</w:t>
      </w:r>
    </w:p>
    <w:p>
      <w:r>
        <w:t>王晓明主编；王晓明，朱善杰编 其他作品：https://www.jiaokey.com/tag/王晓明主编；王晓明，朱善杰编.html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关键词搜索：https://www.jiaokey.com/tag/从首尔到墨尔本  太平洋西岸文化研究的历史与未来.html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