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书名：希腊化文明与犹太人</w:t>
      </w:r>
    </w:p>
    <w:p>
      <w:r>
        <w:t>作者：（以色列）维克多·切利科夫著；石敏敏译</w:t>
      </w:r>
    </w:p>
    <w:p>
      <w:r>
        <w:t>出版社：上海:上海三联书店,2012.02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希腊化文明与犹太人 评论地址：https://www.jiaokey.com/book/detail/12976103.html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