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书名：埃及艳后传  行走在情感与战争的边缘</w:t>
      </w:r>
    </w:p>
    <w:p>
      <w:r>
        <w:t>作者：（美）雅各布·阿博特著；贾陪陪译</w:t>
      </w:r>
    </w:p>
    <w:p>
      <w:r>
        <w:t>出版社：南昌:江西教育出版社,2012.02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埃及艳后传  行走在情感与战争的边缘 评论地址：https://www.jiaokey.com/book/detail/12976093.html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