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书名：彼得大帝传  他的野蛮征服了俄罗斯的野蛮</w:t>
      </w:r>
    </w:p>
    <w:p>
      <w:r>
        <w:t>作者：（美）雅各布·阿博特著；史露静译</w:t>
      </w:r>
    </w:p>
    <w:p>
      <w:r>
        <w:t>出版社：南昌:江西教育出版社,2012.02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彼得大帝传  他的野蛮征服了俄罗斯的野蛮 评论地址：https://www.jiaokey.com/book/detail/12976092.html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