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成吉思汗传  弯弓射下的帝国</w:t>
      </w:r>
    </w:p>
    <w:p>
      <w:r>
        <w:rPr>
          <w:rFonts w:ascii="宋体" w:hAnsi="宋体" w:eastAsia="宋体"/>
          <w:sz w:val="24"/>
        </w:rPr>
        <w:t>（美）雅各布·阿博特著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成吉思汗传  弯弓射下的帝国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（美）雅各布·阿博特著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本书出售、求购地址：https://www.jiaokey.com/book/detail/12976091.html</w:t>
      </w:r>
    </w:p>
    <w:p>
      <w:r>
        <w:t>更多相关图书推荐：https://www.jiaokey.com</w:t>
      </w:r>
    </w:p>
    <w:p>
      <w:r>
        <w:t>（美）雅各布·阿博特著 其他作品：https://www.jiaokey.com/tag/（美）雅各布·阿博特著.html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关键词搜索：https://www.jiaokey.com/tag/成吉思汗传  弯弓射下的帝国.html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