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亚历山大大帝传  征服的信仰</w:t>
      </w:r>
    </w:p>
    <w:p>
      <w:r>
        <w:rPr>
          <w:rFonts w:ascii="宋体" w:hAnsi="宋体" w:eastAsia="宋体"/>
          <w:sz w:val="24"/>
        </w:rPr>
        <w:t>（美）雅各布·阿博特著；王胜兰译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亚历山大大帝传  征服的信仰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（美）雅各布·阿博特著；王胜兰译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本书出售、求购地址：https://www.jiaokey.com/book/detail/12976088.html</w:t>
      </w:r>
    </w:p>
    <w:p>
      <w:r>
        <w:t>更多相关图书推荐：https://www.jiaokey.com</w:t>
      </w:r>
    </w:p>
    <w:p>
      <w:r>
        <w:t>（美）雅各布·阿博特著；王胜兰译 其他作品：https://www.jiaokey.com/tag/（美）雅各布·阿博特著；王胜兰译.html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关键词搜索：https://www.jiaokey.com/tag/亚历山大大帝传  征服的信仰.html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