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书名：简单编织百搭女装</w:t>
      </w:r>
    </w:p>
    <w:p>
      <w:r>
        <w:t>作者：王春燕著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总页数：215</w:t>
      </w:r>
    </w:p>
    <w:p>
      <w:r>
        <w:t>更多请访问教客网: www.jiaokey.com</w:t>
      </w:r>
    </w:p>
    <w:p>
      <w:r>
        <w:t>简单编织百搭女装 评论地址：https://www.jiaokey.com/book/detail/12976078.html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