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别再和你的孩子争吵  用倾听赢得意志的较量</w:t>
      </w:r>
    </w:p>
    <w:p>
      <w:r>
        <w:rPr>
          <w:rFonts w:ascii="宋体" w:hAnsi="宋体" w:eastAsia="宋体"/>
          <w:sz w:val="24"/>
        </w:rPr>
        <w:t>（美）迈克尔·P·尼科斯著；朱玲麟译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别再和你的孩子争吵  用倾听赢得意志的较量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（美）迈克尔·P·尼科斯著；朱玲麟译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本书出售、求购地址：https://www.jiaokey.com/book/detail/12976068.html</w:t>
      </w:r>
    </w:p>
    <w:p>
      <w:r>
        <w:t>更多相关图书推荐：https://www.jiaokey.com</w:t>
      </w:r>
    </w:p>
    <w:p>
      <w:r>
        <w:t>（美）迈克尔·P·尼科斯著；朱玲麟译 其他作品：https://www.jiaokey.com/tag/（美）迈克尔·P·尼科斯著；朱玲麟译.html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关键词搜索：https://www.jiaokey.com/tag/别再和你的孩子争吵  用倾听赢得意志的较量.html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