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心理学统治世界 2 群体篇·大众心理</w:t>
      </w:r>
    </w:p>
    <w:p>
      <w:r>
        <w:rPr>
          <w:rFonts w:ascii="宋体" w:hAnsi="宋体" w:eastAsia="宋体"/>
          <w:sz w:val="24"/>
        </w:rPr>
        <w:t>（法）古斯塔夫·勒庞著；高永译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心理学统治世界 2 群体篇·大众心理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（法）古斯塔夫·勒庞著；高永译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本书出售、求购地址：https://www.jiaokey.com/book/detail/12976055.html</w:t>
      </w:r>
    </w:p>
    <w:p>
      <w:r>
        <w:t>更多相关图书推荐：https://www.jiaokey.com</w:t>
      </w:r>
    </w:p>
    <w:p>
      <w:r>
        <w:t>（法）古斯塔夫·勒庞著；高永译 其他作品：https://www.jiaokey.com/tag/（法）古斯塔夫·勒庞著；高永译.html</w:t>
      </w:r>
    </w:p>
    <w:p>
      <w:r>
        <w:t>金城出版社 出版图书：https://www.jiaokey.com/tag/金城出版社.html</w:t>
      </w:r>
    </w:p>
    <w:p>
      <w:r>
        <w:t>关键词搜索：https://www.jiaokey.com/tag/心理学统治世界 2 群体篇·大众心理.html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