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空间创意与建构  30位国际新锐设计师的创意现场</w:t>
      </w:r>
    </w:p>
    <w:p>
      <w:r>
        <w:rPr>
          <w:rFonts w:ascii="宋体" w:hAnsi="宋体" w:eastAsia="宋体"/>
          <w:sz w:val="24"/>
        </w:rPr>
        <w:t>（英）赫德森编著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空间创意与建构  30位国际新锐设计师的创意现场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（英）赫德森编著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本书出售、求购地址：https://www.jiaokey.com/book/detail/12976050.html</w:t>
      </w:r>
    </w:p>
    <w:p>
      <w:r>
        <w:t>更多相关图书推荐：https://www.jiaokey.com</w:t>
      </w:r>
    </w:p>
    <w:p>
      <w:r>
        <w:t>（英）赫德森编著 其他作品：https://www.jiaokey.com/tag/（英）赫德森编著.html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关键词搜索：https://www.jiaokey.com/tag/空间创意与建构  30位国际新锐设计师的创意现场.html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