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政府信用与绩效</w:t>
      </w:r>
    </w:p>
    <w:p>
      <w:r>
        <w:rPr>
          <w:rFonts w:ascii="宋体" w:hAnsi="宋体" w:eastAsia="宋体"/>
          <w:sz w:val="24"/>
        </w:rPr>
        <w:t>范柏乃，张鸣著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政府信用与绩效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本书出售、求购地址：https://www.jiaokey.com/book/detail/12976024.html</w:t>
      </w:r>
    </w:p>
    <w:p>
      <w:r>
        <w:t>更多相关图书推荐：https://www.jiaokey.com</w:t>
      </w:r>
    </w:p>
    <w:p>
      <w:r>
        <w:t>范柏乃，张鸣著 其他作品：https://www.jiaokey.com/tag/范柏乃，张鸣著.html</w:t>
      </w:r>
    </w:p>
    <w:p>
      <w:r>
        <w:t>知识产权出版社 出版图书：https://www.jiaokey.com/tag/知识产权出版社.html</w:t>
      </w:r>
    </w:p>
    <w:p>
      <w:r>
        <w:t>关键词搜索：https://www.jiaokey.com/tag/政府信用与绩效.html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