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全国妇女“巾帼建功”活动20周年优秀征文选集</w:t>
      </w:r>
    </w:p>
    <w:p>
      <w:r>
        <w:rPr>
          <w:rFonts w:ascii="宋体" w:hAnsi="宋体" w:eastAsia="宋体"/>
          <w:sz w:val="24"/>
        </w:rPr>
        <w:t>全国妇联妇女发民展部编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全国妇女“巾帼建功”活动20周年优秀征文选集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全国妇联妇女发民展部编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本书出售、求购地址：https://www.jiaokey.com/book/detail/12976021.html</w:t>
      </w:r>
    </w:p>
    <w:p>
      <w:r>
        <w:t>更多相关图书推荐：https://www.jiaokey.com</w:t>
      </w:r>
    </w:p>
    <w:p>
      <w:r>
        <w:t>全国妇联妇女发民展部编 其他作品：https://www.jiaokey.com/tag/全国妇联妇女发民展部编.html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关键词搜索：https://www.jiaokey.com/tag/全国妇女“巾帼建功”活动20周年优秀征文选集.html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