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中国近代洋货进口与消费转型研究</w:t>
      </w:r>
    </w:p>
    <w:p>
      <w:r>
        <w:rPr>
          <w:rFonts w:ascii="宋体" w:hAnsi="宋体" w:eastAsia="宋体"/>
          <w:sz w:val="24"/>
        </w:rPr>
        <w:t>郭立珍著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6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中国近代洋货进口与消费转型研究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郭立珍著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进口贸易-关系-居民消费-研究-中国-近代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本书出售、求购地址：https://www.jiaokey.com/book/detail/12976017.html</w:t>
      </w:r>
    </w:p>
    <w:p>
      <w:r>
        <w:t>更多相关图书推荐：https://www.jiaokey.com</w:t>
      </w:r>
    </w:p>
    <w:p>
      <w:r>
        <w:t>郭立珍著 其他作品：https://www.jiaokey.com/tag/郭立珍著.html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关键词搜索：https://www.jiaokey.com/tag/进口贸易-关系-居民消费-研究-中国-近代.html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