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书名：跟随他的脚踪</w:t>
      </w:r>
    </w:p>
    <w:p>
      <w:r>
        <w:t>作者：（美）谢尔登著；黄瑞蔚译</w:t>
      </w:r>
    </w:p>
    <w:p>
      <w:r>
        <w:t>出版社：北京:新世界出版社,2011.09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跟随他的脚踪 评论地址：https://www.jiaokey.com/book/detail/12975993.html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