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书名：运动鞋结构设计</w:t>
      </w:r>
    </w:p>
    <w:p>
      <w:r>
        <w:t>作者：高士刚编</w:t>
      </w:r>
    </w:p>
    <w:p>
      <w:r>
        <w:t>出版社：北京：中国纺织出版社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运动鞋结构设计 评论地址：https://www.jiaokey.com/book/detail/12975972.html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