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给口渴的人一杯水  古巴比伦财经故事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给口渴的人一杯水  古巴比伦财经故事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本书出售、求购地址：https://www.jiaokey.com/book/detail/12975960.html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关键词搜索：https://www.jiaokey.com/tag/给口渴的人一杯水  古巴比伦财经故事.html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