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金融微澜  拉丁美洲脆弱的握手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金融微澜  拉丁美洲脆弱的握手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本书出售、求购地址：https://www.jiaokey.com/book/detail/12975958.html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关键词搜索：https://www.jiaokey.com/tag/金融微澜  拉丁美洲脆弱的握手.html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