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书名：驴友英语口语广角</w:t>
      </w:r>
    </w:p>
    <w:p>
      <w:r>
        <w:t>作者：范佳程总主编；李宁，单丽雯，黄靓，冯岩副主编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总页数：222</w:t>
      </w:r>
    </w:p>
    <w:p>
      <w:r>
        <w:t>更多请访问教客网: www.jiaokey.com</w:t>
      </w:r>
    </w:p>
    <w:p>
      <w:r>
        <w:t>驴友英语口语广角 评论地址：https://www.jiaokey.com/book/detail/12975937.html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