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作者：颜鸿填，赵双云主编；罗智，陈壮寿，赵文成，刘琼芳副主编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总页数：289</w:t>
      </w:r>
    </w:p>
    <w:p>
      <w:r>
        <w:t>更多请访问教客网: www.jiaokey.com</w:t>
      </w:r>
    </w:p>
    <w:p>
      <w:r>
        <w:t>大学生体育与健康 评论地址：https://www.jiaokey.com/book/detail/12975931.html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