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书名：炮楼里的女人  山西日军性奴隶调查实录</w:t>
      </w:r>
    </w:p>
    <w:p>
      <w:r>
        <w:t>作者：张双兵著</w:t>
      </w:r>
    </w:p>
    <w:p>
      <w:r>
        <w:t>出版社：南京：江苏人民出版社</w:t>
      </w:r>
    </w:p>
    <w:p>
      <w:r>
        <w:t>出版日期：2011.05</w:t>
      </w:r>
    </w:p>
    <w:p>
      <w:r>
        <w:t>总页数：170</w:t>
      </w:r>
    </w:p>
    <w:p>
      <w:r>
        <w:t>更多请访问教客网: www.jiaokey.com</w:t>
      </w:r>
    </w:p>
    <w:p>
      <w:r>
        <w:t>炮楼里的女人  山西日军性奴隶调查实录 评论地址：https://www.jiaokey.com/book/detail/12975905.html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