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在纪念“三八”国际劳动妇女节100周年大会上的讲话</w:t>
      </w:r>
    </w:p>
    <w:p>
      <w:r>
        <w:rPr>
          <w:rFonts w:ascii="宋体" w:hAnsi="宋体" w:eastAsia="宋体"/>
          <w:sz w:val="24"/>
        </w:rPr>
        <w:t>胡锦涛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在纪念“三八”国际劳动妇女节100周年大会上的讲话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本书出售、求购地址：https://www.jiaokey.com/book/detail/12975877.html</w:t>
      </w:r>
    </w:p>
    <w:p>
      <w:r>
        <w:t>更多相关图书推荐：https://www.jiaokey.com</w:t>
      </w:r>
    </w:p>
    <w:p>
      <w:r>
        <w:t>胡锦涛 其他作品：https://www.jiaokey.com/tag/胡锦涛.html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关键词搜索：https://www.jiaokey.com/tag/在纪念“三八”国际劳动妇女节100周年大会上的讲话.html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