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李济仁</w:t>
      </w:r>
    </w:p>
    <w:p>
      <w:r>
        <w:t>作者：李艳主编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总页数：243</w:t>
      </w:r>
    </w:p>
    <w:p>
      <w:r>
        <w:t>更多请访问教客网: www.jiaokey.com</w:t>
      </w:r>
    </w:p>
    <w:p>
      <w:r>
        <w:t>中国百年百名中医临床家丛书  李济仁 评论地址：https://www.jiaokey.com/book/detail/12975826.html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