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汉语会说301句  上  阿拉伯文注释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汉语会说301句  上  阿拉伯文注释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本书出售、求购地址：https://www.jiaokey.com/book/detail/12975777.html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关键词搜索：https://www.jiaokey.com/tag/汉语会说301句  上  阿拉伯文注释.html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