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动手动脑系列  彩泥大全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7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7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动手动脑系列  彩泥大全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泥塑-技法（美术）-学前教育-教学参考资料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本书出售、求购地址：https://www.jiaokey.com/book/detail/12975754.html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关键词搜索：https://www.jiaokey.com/tag/泥塑-技法（美术）-学前教育-教学参考资料.html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