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动手动脑系列  剪纸大全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2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2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动手动脑系列  剪纸大全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关键词搜索：https://www.jiaokey.com/tag/剪纸-技法（美术）-学前教育-教学参考资料.html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