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书名：中国创意产业发展报告  下  2011</w:t>
      </w:r>
    </w:p>
    <w:p>
      <w:r>
        <w:t>作者：张京成主编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总页数：752</w:t>
      </w:r>
    </w:p>
    <w:p>
      <w:r>
        <w:t>更多请访问教客网: www.jiaokey.com</w:t>
      </w:r>
    </w:p>
    <w:p>
      <w:r>
        <w:t>中国创意产业发展报告  下  2011 评论地址：https://www.jiaokey.com/book/detail/12975734.html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