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寻找最优中国公司  中国概念股2.0</w:t>
      </w:r>
    </w:p>
    <w:p>
      <w:r>
        <w:rPr>
          <w:rFonts w:ascii="宋体" w:hAnsi="宋体" w:eastAsia="宋体"/>
          <w:sz w:val="24"/>
        </w:rPr>
        <w:t>雪球财经编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寻找最优中国公司  中国概念股2.0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雪球财经编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本书出售、求购地址：https://www.jiaokey.com/book/detail/12975711.html</w:t>
      </w:r>
    </w:p>
    <w:p>
      <w:r>
        <w:t>更多相关图书推荐：https://www.jiaokey.com</w:t>
      </w:r>
    </w:p>
    <w:p>
      <w:r>
        <w:t>雪球财经编 其他作品：https://www.jiaokey.com/tag/雪球财经编.html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关键词搜索：https://www.jiaokey.com/tag/寻找最优中国公司  中国概念股2.0.html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