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书名：星座血型魔法书</w:t>
      </w:r>
    </w:p>
    <w:p>
      <w:r>
        <w:t>作者：丁宁编著</w:t>
      </w:r>
    </w:p>
    <w:p>
      <w:r>
        <w:t>出版社：天津：天津社会科学院出版社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星座血型魔法书 评论地址：https://www.jiaokey.com/book/detail/12975690.html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