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基因的轮回  医生与医学的巅峰对决</w:t>
      </w:r>
    </w:p>
    <w:p>
      <w:r>
        <w:rPr>
          <w:rFonts w:ascii="宋体" w:hAnsi="宋体" w:eastAsia="宋体"/>
          <w:sz w:val="24"/>
        </w:rPr>
        <w:t>（美）罗伯特·马里恩著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基因的轮回  医生与医学的巅峰对决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（美）罗伯特·马里恩著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本书出售、求购地址：https://www.jiaokey.com/book/detail/12975678.html</w:t>
      </w:r>
    </w:p>
    <w:p>
      <w:r>
        <w:t>更多相关图书推荐：https://www.jiaokey.com</w:t>
      </w:r>
    </w:p>
    <w:p>
      <w:r>
        <w:t>（美）罗伯特·马里恩著 其他作品：https://www.jiaokey.com/tag/（美）罗伯特·马里恩著.html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关键词搜索：https://www.jiaokey.com/tag/基因的轮回  医生与医学的巅峰对决.html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