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书名：有一种毒药叫“成功”</w:t>
      </w:r>
    </w:p>
    <w:p>
      <w:r>
        <w:t>作者：赵翼如著</w:t>
      </w:r>
    </w:p>
    <w:p>
      <w:r>
        <w:t>出版社：南京:南京师范大学出版社,2011.05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有一种毒药叫“成功” 评论地址：https://www.jiaokey.com/book/detail/12975674.html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