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书名：女孩就要有出息</w:t>
      </w:r>
    </w:p>
    <w:p>
      <w:r>
        <w:t>作者：李蕊编著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女孩就要有出息 评论地址：https://www.jiaokey.com/book/detail/12975673.html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