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陈士铎医学丛书  辨证录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陈士铎医学丛书  辨证录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本书出售、求购地址：https://www.jiaokey.com/book/detail/12975666.html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关键词搜索：https://www.jiaokey.com/tag/陈士铎医学丛书  辨证录.html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