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澳大利亚社会与文化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本书出售、求购地址：https://www.jiaokey.com/book/detail/12975617.html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关键词搜索：https://www.jiaokey.com/tag/澳大利亚社会与文化.html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