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15分钟图解英文单字记忆法</w:t>
      </w:r>
    </w:p>
    <w:p>
      <w:r>
        <w:rPr>
          <w:rFonts w:ascii="宋体" w:hAnsi="宋体" w:eastAsia="宋体"/>
          <w:sz w:val="24"/>
        </w:rPr>
        <w:t>何培基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15分钟图解英文单字记忆法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何培基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（台湾）宝威图书公司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本书出售、求购地址：https://www.jiaokey.com/book/detail/12975560.html</w:t>
      </w:r>
    </w:p>
    <w:p>
      <w:r>
        <w:t>更多相关图书推荐：https://www.jiaokey.com</w:t>
      </w:r>
    </w:p>
    <w:p>
      <w:r>
        <w:t>何培基 其他作品：https://www.jiaokey.com/tag/何培基.html</w:t>
      </w:r>
    </w:p>
    <w:p>
      <w:r>
        <w:t>（台湾）宝威图书公司 出版图书：https://www.jiaokey.com/tag/（台湾）宝威图书公司.html</w:t>
      </w:r>
    </w:p>
    <w:p>
      <w:r>
        <w:t>关键词搜索：https://www.jiaokey.com/tag/15分钟图解英文单字记忆法.html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