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书名：最新硕士研究生英语入学考试高频词汇记与考</w:t>
      </w:r>
    </w:p>
    <w:p>
      <w:r>
        <w:t>作者：张莉，李若薇编著</w:t>
      </w:r>
    </w:p>
    <w:p>
      <w:r>
        <w:t>出版社：北京：中央民族大学出版社</w:t>
      </w:r>
    </w:p>
    <w:p>
      <w:r>
        <w:t>出版日期：2004.01</w:t>
      </w:r>
    </w:p>
    <w:p>
      <w:r>
        <w:t>总页数：423</w:t>
      </w:r>
    </w:p>
    <w:p>
      <w:r>
        <w:t>更多请访问教客网: www.jiaokey.com</w:t>
      </w:r>
    </w:p>
    <w:p>
      <w:r>
        <w:t>最新硕士研究生英语入学考试高频词汇记与考 评论地址：https://www.jiaokey.com/book/detail/12975536.html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