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词汇  英语专业四级  第3版</w:t>
      </w:r>
    </w:p>
    <w:p>
      <w:r>
        <w:rPr>
          <w:rFonts w:ascii="宋体" w:hAnsi="宋体" w:eastAsia="宋体"/>
          <w:sz w:val="24"/>
        </w:rPr>
        <w:t>焦云彬主编；孙文静，侯霞，石冰，宣剑副主编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词汇  英语专业四级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焦云彬主编；孙文静，侯霞，石冰，宣剑副主编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本书出售、求购地址：https://www.jiaokey.com/book/detail/12975528.html</w:t>
      </w:r>
    </w:p>
    <w:p>
      <w:r>
        <w:t>更多相关图书推荐：https://www.jiaokey.com</w:t>
      </w:r>
    </w:p>
    <w:p>
      <w:r>
        <w:t>焦云彬主编；孙文静，侯霞，石冰，宣剑副主编 其他作品：https://www.jiaokey.com/tag/焦云彬主编；孙文静，侯霞，石冰，宣剑副主编.html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词汇  英语专业四级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