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汶川地震次生灾害与地表破裂带调查</w:t>
      </w:r>
    </w:p>
    <w:p>
      <w:r>
        <w:rPr>
          <w:rFonts w:ascii="宋体" w:hAnsi="宋体" w:eastAsia="宋体"/>
          <w:sz w:val="24"/>
        </w:rPr>
        <w:t>周庆，何玉林，胥广银等著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汶川地震次生灾害与地表破裂带调查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周庆，何玉林，胥广银等著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本书出售、求购地址：https://www.jiaokey.com/book/detail/12975513.html</w:t>
      </w:r>
    </w:p>
    <w:p>
      <w:r>
        <w:t>更多相关图书推荐：https://www.jiaokey.com</w:t>
      </w:r>
    </w:p>
    <w:p>
      <w:r>
        <w:t>周庆，何玉林，胥广银等著 其他作品：https://www.jiaokey.com/tag/周庆，何玉林，胥广银等著.html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关键词搜索：https://www.jiaokey.com/tag/汶川地震次生灾害与地表破裂带调查.html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