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三秦史话  弘农杨氏</w:t>
      </w:r>
    </w:p>
    <w:p>
      <w:r>
        <w:rPr>
          <w:rFonts w:ascii="宋体" w:hAnsi="宋体" w:eastAsia="宋体"/>
          <w:sz w:val="24"/>
        </w:rPr>
        <w:t>杨育坤著；陈忠实主编；韩养民，郭兴文副主编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三秦史话  弘农杨氏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杨育坤著；陈忠实主编；韩养民，郭兴文副主编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本书出售、求购地址：https://www.jiaokey.com/book/detail/12975487.html</w:t>
      </w:r>
    </w:p>
    <w:p>
      <w:r>
        <w:t>更多相关图书推荐：https://www.jiaokey.com</w:t>
      </w:r>
    </w:p>
    <w:p>
      <w:r>
        <w:t>杨育坤著；陈忠实主编；韩养民，郭兴文副主编 其他作品：https://www.jiaokey.com/tag/杨育坤著；陈忠实主编；韩养民，郭兴文副主编.html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关键词搜索：https://www.jiaokey.com/tag/三秦史话  弘农杨氏.html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