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21世纪小说馆  惹尘埃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21世纪小说馆  惹尘埃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本书出售、求购地址：https://www.jiaokey.com/book/detail/12975465.html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关键词搜索：https://www.jiaokey.com/tag/21世纪小说馆  惹尘埃.html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