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城脉  都市交通大写真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城脉  都市交通大写真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本书出售、求购地址：https://www.jiaokey.com/book/detail/12975434.html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关键词搜索：https://www.jiaokey.com/tag/城脉  都市交通大写真.html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