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千古之谜与几何天文物理两千年  纪念开普勒《新天文学》问世四百周年</w:t>
      </w:r>
    </w:p>
    <w:p>
      <w:r>
        <w:rPr>
          <w:rFonts w:ascii="宋体" w:hAnsi="宋体" w:eastAsia="宋体"/>
          <w:sz w:val="24"/>
        </w:rPr>
        <w:t>（美）项武义，（美）张海潮，（美）姚珩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千古之谜与几何天文物理两千年  纪念开普勒《新天文学》问世四百周年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（美）项武义，（美）张海潮，（美）姚珩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本书出售、求购地址：https://www.jiaokey.com/book/detail/12975412.html</w:t>
      </w:r>
    </w:p>
    <w:p>
      <w:r>
        <w:t>更多相关图书推荐：https://www.jiaokey.com</w:t>
      </w:r>
    </w:p>
    <w:p>
      <w:r>
        <w:t>（美）项武义，（美）张海潮，（美）姚珩 其他作品：https://www.jiaokey.com/tag/（美）项武义，（美）张海潮，（美）姚珩.html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关键词搜索：https://www.jiaokey.com/tag/千古之谜与几何天文物理两千年  纪念开普勒《新天文学》问世四百周年.html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