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书名：实用女科全集  不孕症与性病的防治</w:t>
      </w:r>
    </w:p>
    <w:p>
      <w:r>
        <w:t>作者：高耀洁总主编；李美生，郭炎光主编；庞相荣，胡晓华副主编</w:t>
      </w:r>
    </w:p>
    <w:p>
      <w:r>
        <w:t>出版社：郑州：河南医科大学出版社</w:t>
      </w:r>
    </w:p>
    <w:p>
      <w:r>
        <w:t>出版日期：1999.06</w:t>
      </w:r>
    </w:p>
    <w:p>
      <w:r>
        <w:t>总页数：183</w:t>
      </w:r>
    </w:p>
    <w:p>
      <w:r>
        <w:t>更多请访问教客网: www.jiaokey.com</w:t>
      </w:r>
    </w:p>
    <w:p>
      <w:r>
        <w:t>实用女科全集  不孕症与性病的防治 评论地址：https://www.jiaokey.com/book/detail/12975403.html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